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6B" w:rsidRDefault="003B4DB0" w:rsidP="003B4DB0"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E17459" wp14:editId="35391CA6">
                <wp:simplePos x="0" y="0"/>
                <wp:positionH relativeFrom="column">
                  <wp:posOffset>-266700</wp:posOffset>
                </wp:positionH>
                <wp:positionV relativeFrom="paragraph">
                  <wp:posOffset>-579750</wp:posOffset>
                </wp:positionV>
                <wp:extent cx="6206617" cy="898525"/>
                <wp:effectExtent l="0" t="0" r="3810" b="0"/>
                <wp:wrapNone/>
                <wp:docPr id="507719740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6617" cy="898525"/>
                          <a:chOff x="0" y="0"/>
                          <a:chExt cx="6206617" cy="898525"/>
                        </a:xfrm>
                      </wpg:grpSpPr>
                      <wps:wsp>
                        <wps:cNvPr id="346980306" name="Casella di testo 4"/>
                        <wps:cNvSpPr txBox="1"/>
                        <wps:spPr>
                          <a:xfrm>
                            <a:off x="2139696" y="106050"/>
                            <a:ext cx="2191387" cy="697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B4DB0" w:rsidRDefault="003B4DB0" w:rsidP="003B4DB0">
                              <w:pPr>
                                <w:autoSpaceDE w:val="0"/>
                                <w:rPr>
                                  <w:rFonts w:ascii="Montserrat SemiBold" w:eastAsia="Times New Roman" w:hAnsi="Montserrat SemiBold" w:cs="Arial"/>
                                  <w:b/>
                                  <w:bCs/>
                                  <w:color w:val="074B87"/>
                                  <w:kern w:val="3"/>
                                  <w:sz w:val="20"/>
                                  <w:szCs w:val="20"/>
                                  <w:lang w:eastAsia="it-IT"/>
                                </w:rPr>
                              </w:pPr>
                              <w:proofErr w:type="spellStart"/>
                              <w:r>
                                <w:rPr>
                                  <w:rFonts w:ascii="Montserrat SemiBold" w:eastAsia="Times New Roman" w:hAnsi="Montserrat SemiBold" w:cs="Arial"/>
                                  <w:b/>
                                  <w:bCs/>
                                  <w:color w:val="074B87"/>
                                  <w:kern w:val="3"/>
                                  <w:sz w:val="20"/>
                                  <w:szCs w:val="20"/>
                                  <w:lang w:eastAsia="it-IT"/>
                                </w:rPr>
                                <w:t>Dipartimento</w:t>
                              </w:r>
                              <w:proofErr w:type="spellEnd"/>
                              <w:r>
                                <w:rPr>
                                  <w:rFonts w:ascii="Montserrat SemiBold" w:eastAsia="Times New Roman" w:hAnsi="Montserrat SemiBold" w:cs="Arial"/>
                                  <w:b/>
                                  <w:bCs/>
                                  <w:color w:val="074B87"/>
                                  <w:kern w:val="3"/>
                                  <w:sz w:val="20"/>
                                  <w:szCs w:val="20"/>
                                  <w:lang w:eastAsia="it-IT"/>
                                </w:rPr>
                                <w:t xml:space="preserve"> di </w:t>
                              </w:r>
                            </w:p>
                            <w:p w:rsidR="003B4DB0" w:rsidRDefault="003B4DB0" w:rsidP="003B4DB0">
                              <w:pPr>
                                <w:autoSpaceDE w:val="0"/>
                                <w:rPr>
                                  <w:rFonts w:ascii="Montserrat SemiBold" w:eastAsia="Times New Roman" w:hAnsi="Montserrat SemiBold" w:cs="Arial"/>
                                  <w:b/>
                                  <w:bCs/>
                                  <w:color w:val="074B87"/>
                                  <w:kern w:val="3"/>
                                  <w:sz w:val="20"/>
                                  <w:szCs w:val="20"/>
                                  <w:lang w:eastAsia="it-IT"/>
                                </w:rPr>
                              </w:pPr>
                              <w:proofErr w:type="spellStart"/>
                              <w:r>
                                <w:rPr>
                                  <w:rFonts w:ascii="Montserrat SemiBold" w:eastAsia="Times New Roman" w:hAnsi="Montserrat SemiBold" w:cs="Arial"/>
                                  <w:b/>
                                  <w:bCs/>
                                  <w:color w:val="074B87"/>
                                  <w:kern w:val="3"/>
                                  <w:sz w:val="20"/>
                                  <w:szCs w:val="20"/>
                                  <w:lang w:eastAsia="it-IT"/>
                                </w:rPr>
                                <w:t>Scienze</w:t>
                              </w:r>
                              <w:proofErr w:type="spellEnd"/>
                              <w:r>
                                <w:rPr>
                                  <w:rFonts w:ascii="Montserrat SemiBold" w:eastAsia="Times New Roman" w:hAnsi="Montserrat SemiBold" w:cs="Arial"/>
                                  <w:b/>
                                  <w:bCs/>
                                  <w:color w:val="074B87"/>
                                  <w:kern w:val="3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ontserrat SemiBold" w:eastAsia="Times New Roman" w:hAnsi="Montserrat SemiBold" w:cs="Arial"/>
                                  <w:b/>
                                  <w:bCs/>
                                  <w:color w:val="074B87"/>
                                  <w:kern w:val="3"/>
                                  <w:sz w:val="20"/>
                                  <w:szCs w:val="20"/>
                                  <w:lang w:eastAsia="it-IT"/>
                                </w:rPr>
                                <w:t>Umanistiche</w:t>
                              </w:r>
                              <w:proofErr w:type="spellEnd"/>
                            </w:p>
                            <w:p w:rsidR="003B4DB0" w:rsidRDefault="003B4DB0" w:rsidP="003B4DB0">
                              <w:pPr>
                                <w:autoSpaceDE w:val="0"/>
                                <w:rPr>
                                  <w:rFonts w:ascii="Montserrat SemiBold" w:eastAsia="Times New Roman" w:hAnsi="Montserrat SemiBold" w:cs="Arial"/>
                                  <w:b/>
                                  <w:bCs/>
                                  <w:color w:val="074B87"/>
                                  <w:kern w:val="3"/>
                                  <w:sz w:val="16"/>
                                  <w:szCs w:val="16"/>
                                  <w:lang w:eastAsia="it-IT"/>
                                </w:rPr>
                              </w:pPr>
                            </w:p>
                            <w:p w:rsidR="003B4DB0" w:rsidRPr="00955E41" w:rsidRDefault="003B4DB0" w:rsidP="003B4DB0">
                              <w:pPr>
                                <w:autoSpaceDE w:val="0"/>
                                <w:rPr>
                                  <w:rFonts w:ascii="Montserrat Medium" w:eastAsia="Times New Roman" w:hAnsi="Montserrat Medium" w:cs="Arial"/>
                                  <w:color w:val="595959" w:themeColor="text1" w:themeTint="A6"/>
                                  <w:sz w:val="18"/>
                                  <w:szCs w:val="18"/>
                                  <w:lang w:eastAsia="it-IT"/>
                                </w:rPr>
                              </w:pPr>
                              <w:proofErr w:type="spellStart"/>
                              <w:r w:rsidRPr="00955E41">
                                <w:rPr>
                                  <w:rFonts w:ascii="Montserrat Medium" w:eastAsia="Times New Roman" w:hAnsi="Montserrat Medium" w:cs="Arial"/>
                                  <w:color w:val="595959" w:themeColor="text1" w:themeTint="A6"/>
                                  <w:sz w:val="18"/>
                                  <w:szCs w:val="18"/>
                                  <w:lang w:eastAsia="it-IT"/>
                                </w:rPr>
                                <w:t>Direttrice</w:t>
                              </w:r>
                              <w:proofErr w:type="spellEnd"/>
                              <w:r w:rsidRPr="00955E41">
                                <w:rPr>
                                  <w:rFonts w:ascii="Montserrat Medium" w:eastAsia="Times New Roman" w:hAnsi="Montserrat Medium" w:cs="Arial"/>
                                  <w:color w:val="595959" w:themeColor="text1" w:themeTint="A6"/>
                                  <w:sz w:val="18"/>
                                  <w:szCs w:val="18"/>
                                  <w:lang w:eastAsia="it-IT"/>
                                </w:rPr>
                                <w:t xml:space="preserve">: Prof. </w:t>
                              </w:r>
                              <w:proofErr w:type="spellStart"/>
                              <w:r w:rsidRPr="00955E41">
                                <w:rPr>
                                  <w:rFonts w:ascii="Montserrat Medium" w:eastAsia="Times New Roman" w:hAnsi="Montserrat Medium" w:cs="Arial"/>
                                  <w:color w:val="595959" w:themeColor="text1" w:themeTint="A6"/>
                                  <w:sz w:val="18"/>
                                  <w:szCs w:val="18"/>
                                  <w:lang w:eastAsia="it-IT"/>
                                </w:rPr>
                                <w:t>Concetta</w:t>
                              </w:r>
                              <w:proofErr w:type="spellEnd"/>
                              <w:r w:rsidRPr="00955E41">
                                <w:rPr>
                                  <w:rFonts w:ascii="Montserrat Medium" w:eastAsia="Times New Roman" w:hAnsi="Montserrat Medium" w:cs="Arial"/>
                                  <w:color w:val="595959" w:themeColor="text1" w:themeTint="A6"/>
                                  <w:sz w:val="18"/>
                                  <w:szCs w:val="18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955E41">
                                <w:rPr>
                                  <w:rFonts w:ascii="Montserrat Medium" w:eastAsia="Times New Roman" w:hAnsi="Montserrat Medium" w:cs="Arial"/>
                                  <w:color w:val="595959" w:themeColor="text1" w:themeTint="A6"/>
                                  <w:sz w:val="18"/>
                                  <w:szCs w:val="18"/>
                                  <w:lang w:eastAsia="it-IT"/>
                                </w:rPr>
                                <w:t>Giliberto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3312456" name="Immagine 7" descr="Immagine che contiene Carattere, Elementi grafici, logo, simbolo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5751" r="26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625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17131438" name="Immagine 1308519993" descr="Immagine che contiene testo, schermata, Carattere, Elementi grafici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33834" r="63185"/>
                          <a:stretch>
                            <a:fillRect/>
                          </a:stretch>
                        </pic:blipFill>
                        <pic:spPr>
                          <a:xfrm>
                            <a:off x="4206240" y="115824"/>
                            <a:ext cx="14097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90939337" name="Immagine 1308519993" descr="Immagine che contiene testo, schermata, Carattere, Elementi grafici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33834" r="63185"/>
                          <a:stretch>
                            <a:fillRect/>
                          </a:stretch>
                        </pic:blipFill>
                        <pic:spPr>
                          <a:xfrm>
                            <a:off x="2078736" y="115824"/>
                            <a:ext cx="14097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24130284" name="Immagine 1" descr="Immagine che contiene Carattere, Elementi grafici, grafica, testo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9872" y="274320"/>
                            <a:ext cx="1896745" cy="3517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o 2" o:spid="_x0000_s1026" style="position:absolute;margin-left:-21pt;margin-top:-45.65pt;width:488.7pt;height:70.75pt;z-index:251659264" coordsize="62066,8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4" o:spid="_x0000_s1027" type="#_x0000_t202" style="position:absolute;left:21396;top:1060;width:21914;height:6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2Tt8kA&#10;AADiAAAADwAAAGRycy9kb3ducmV2LnhtbESPT2sCMRTE70K/Q3iF3jRp1UW3G6W0CD1ValXw9ti8&#10;/UM3L8smuttv3wiCx2FmfsNk68E24kKdrx1reJ4oEMS5MzWXGvY/m/EChA/IBhvHpOGPPKxXD6MM&#10;U+N6/qbLLpQiQtinqKEKoU2l9HlFFv3EtcTRK1xnMUTZldJ02Ee4beSLUom0WHNcqLCl94ry393Z&#10;ajh8FafjTG3LDztvezcoyXYptX56HN5eQQQawj18a38aDdNZslyoqUrgeineAbn6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8B2Tt8kAAADiAAAADwAAAAAAAAAAAAAAAACYAgAA&#10;ZHJzL2Rvd25yZXYueG1sUEsFBgAAAAAEAAQA9QAAAI4DAAAAAA==&#10;" filled="f" stroked="f">
                  <v:textbox>
                    <w:txbxContent>
                      <w:p w:rsidR="003B4DB0" w:rsidRDefault="003B4DB0" w:rsidP="003B4DB0">
                        <w:pPr>
                          <w:autoSpaceDE w:val="0"/>
                          <w:rPr>
                            <w:rFonts w:ascii="Montserrat SemiBold" w:eastAsia="Times New Roman" w:hAnsi="Montserrat SemiBold" w:cs="Arial"/>
                            <w:b/>
                            <w:bCs/>
                            <w:color w:val="074B87"/>
                            <w:kern w:val="3"/>
                            <w:sz w:val="20"/>
                            <w:szCs w:val="20"/>
                            <w:lang w:eastAsia="it-IT"/>
                          </w:rPr>
                        </w:pPr>
                        <w:proofErr w:type="spellStart"/>
                        <w:r>
                          <w:rPr>
                            <w:rFonts w:ascii="Montserrat SemiBold" w:eastAsia="Times New Roman" w:hAnsi="Montserrat SemiBold" w:cs="Arial"/>
                            <w:b/>
                            <w:bCs/>
                            <w:color w:val="074B87"/>
                            <w:kern w:val="3"/>
                            <w:sz w:val="20"/>
                            <w:szCs w:val="20"/>
                            <w:lang w:eastAsia="it-IT"/>
                          </w:rPr>
                          <w:t>Dipartimento</w:t>
                        </w:r>
                        <w:proofErr w:type="spellEnd"/>
                        <w:r>
                          <w:rPr>
                            <w:rFonts w:ascii="Montserrat SemiBold" w:eastAsia="Times New Roman" w:hAnsi="Montserrat SemiBold" w:cs="Arial"/>
                            <w:b/>
                            <w:bCs/>
                            <w:color w:val="074B87"/>
                            <w:kern w:val="3"/>
                            <w:sz w:val="20"/>
                            <w:szCs w:val="20"/>
                            <w:lang w:eastAsia="it-IT"/>
                          </w:rPr>
                          <w:t xml:space="preserve"> di </w:t>
                        </w:r>
                      </w:p>
                      <w:p w:rsidR="003B4DB0" w:rsidRDefault="003B4DB0" w:rsidP="003B4DB0">
                        <w:pPr>
                          <w:autoSpaceDE w:val="0"/>
                          <w:rPr>
                            <w:rFonts w:ascii="Montserrat SemiBold" w:eastAsia="Times New Roman" w:hAnsi="Montserrat SemiBold" w:cs="Arial"/>
                            <w:b/>
                            <w:bCs/>
                            <w:color w:val="074B87"/>
                            <w:kern w:val="3"/>
                            <w:sz w:val="20"/>
                            <w:szCs w:val="20"/>
                            <w:lang w:eastAsia="it-IT"/>
                          </w:rPr>
                        </w:pPr>
                        <w:proofErr w:type="spellStart"/>
                        <w:r>
                          <w:rPr>
                            <w:rFonts w:ascii="Montserrat SemiBold" w:eastAsia="Times New Roman" w:hAnsi="Montserrat SemiBold" w:cs="Arial"/>
                            <w:b/>
                            <w:bCs/>
                            <w:color w:val="074B87"/>
                            <w:kern w:val="3"/>
                            <w:sz w:val="20"/>
                            <w:szCs w:val="20"/>
                            <w:lang w:eastAsia="it-IT"/>
                          </w:rPr>
                          <w:t>Scienze</w:t>
                        </w:r>
                        <w:proofErr w:type="spellEnd"/>
                        <w:r>
                          <w:rPr>
                            <w:rFonts w:ascii="Montserrat SemiBold" w:eastAsia="Times New Roman" w:hAnsi="Montserrat SemiBold" w:cs="Arial"/>
                            <w:b/>
                            <w:bCs/>
                            <w:color w:val="074B87"/>
                            <w:kern w:val="3"/>
                            <w:sz w:val="20"/>
                            <w:szCs w:val="20"/>
                            <w:lang w:eastAsia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ontserrat SemiBold" w:eastAsia="Times New Roman" w:hAnsi="Montserrat SemiBold" w:cs="Arial"/>
                            <w:b/>
                            <w:bCs/>
                            <w:color w:val="074B87"/>
                            <w:kern w:val="3"/>
                            <w:sz w:val="20"/>
                            <w:szCs w:val="20"/>
                            <w:lang w:eastAsia="it-IT"/>
                          </w:rPr>
                          <w:t>Umanistiche</w:t>
                        </w:r>
                        <w:proofErr w:type="spellEnd"/>
                      </w:p>
                      <w:p w:rsidR="003B4DB0" w:rsidRDefault="003B4DB0" w:rsidP="003B4DB0">
                        <w:pPr>
                          <w:autoSpaceDE w:val="0"/>
                          <w:rPr>
                            <w:rFonts w:ascii="Montserrat SemiBold" w:eastAsia="Times New Roman" w:hAnsi="Montserrat SemiBold" w:cs="Arial"/>
                            <w:b/>
                            <w:bCs/>
                            <w:color w:val="074B87"/>
                            <w:kern w:val="3"/>
                            <w:sz w:val="16"/>
                            <w:szCs w:val="16"/>
                            <w:lang w:eastAsia="it-IT"/>
                          </w:rPr>
                        </w:pPr>
                      </w:p>
                      <w:p w:rsidR="003B4DB0" w:rsidRPr="00955E41" w:rsidRDefault="003B4DB0" w:rsidP="003B4DB0">
                        <w:pPr>
                          <w:autoSpaceDE w:val="0"/>
                          <w:rPr>
                            <w:rFonts w:ascii="Montserrat Medium" w:eastAsia="Times New Roman" w:hAnsi="Montserrat Medium" w:cs="Arial"/>
                            <w:color w:val="595959" w:themeColor="text1" w:themeTint="A6"/>
                            <w:sz w:val="18"/>
                            <w:szCs w:val="18"/>
                            <w:lang w:eastAsia="it-IT"/>
                          </w:rPr>
                        </w:pPr>
                        <w:proofErr w:type="spellStart"/>
                        <w:r w:rsidRPr="00955E41">
                          <w:rPr>
                            <w:rFonts w:ascii="Montserrat Medium" w:eastAsia="Times New Roman" w:hAnsi="Montserrat Medium" w:cs="Arial"/>
                            <w:color w:val="595959" w:themeColor="text1" w:themeTint="A6"/>
                            <w:sz w:val="18"/>
                            <w:szCs w:val="18"/>
                            <w:lang w:eastAsia="it-IT"/>
                          </w:rPr>
                          <w:t>Direttrice</w:t>
                        </w:r>
                        <w:proofErr w:type="spellEnd"/>
                        <w:r w:rsidRPr="00955E41">
                          <w:rPr>
                            <w:rFonts w:ascii="Montserrat Medium" w:eastAsia="Times New Roman" w:hAnsi="Montserrat Medium" w:cs="Arial"/>
                            <w:color w:val="595959" w:themeColor="text1" w:themeTint="A6"/>
                            <w:sz w:val="18"/>
                            <w:szCs w:val="18"/>
                            <w:lang w:eastAsia="it-IT"/>
                          </w:rPr>
                          <w:t xml:space="preserve">: Prof. </w:t>
                        </w:r>
                        <w:proofErr w:type="spellStart"/>
                        <w:r w:rsidRPr="00955E41">
                          <w:rPr>
                            <w:rFonts w:ascii="Montserrat Medium" w:eastAsia="Times New Roman" w:hAnsi="Montserrat Medium" w:cs="Arial"/>
                            <w:color w:val="595959" w:themeColor="text1" w:themeTint="A6"/>
                            <w:sz w:val="18"/>
                            <w:szCs w:val="18"/>
                            <w:lang w:eastAsia="it-IT"/>
                          </w:rPr>
                          <w:t>Concetta</w:t>
                        </w:r>
                        <w:proofErr w:type="spellEnd"/>
                        <w:r w:rsidRPr="00955E41">
                          <w:rPr>
                            <w:rFonts w:ascii="Montserrat Medium" w:eastAsia="Times New Roman" w:hAnsi="Montserrat Medium" w:cs="Arial"/>
                            <w:color w:val="595959" w:themeColor="text1" w:themeTint="A6"/>
                            <w:sz w:val="18"/>
                            <w:szCs w:val="18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955E41">
                          <w:rPr>
                            <w:rFonts w:ascii="Montserrat Medium" w:eastAsia="Times New Roman" w:hAnsi="Montserrat Medium" w:cs="Arial"/>
                            <w:color w:val="595959" w:themeColor="text1" w:themeTint="A6"/>
                            <w:sz w:val="18"/>
                            <w:szCs w:val="18"/>
                            <w:lang w:eastAsia="it-IT"/>
                          </w:rPr>
                          <w:t>Giliberto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7" o:spid="_x0000_s1028" type="#_x0000_t75" alt="Immagine che contiene Carattere, Elementi grafici, logo, simbolo&#10;&#10;Descrizione generata automaticamente" style="position:absolute;width:20796;height:8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HIFDLAAAA4gAAAA8AAABkcnMvZG93bnJldi54bWxEj81qwzAQhO+FvoPYQm+NLOensRMlhEKg&#10;9NY0l9621sY2tVaupCROn74qBHIcZuYbZrkebCdO5EPrWIMaZSCIK2darjXsP7ZPcxAhIhvsHJOG&#10;CwVYr+7vllgad+Z3Ou1iLRKEQ4kamhj7UspQNWQxjFxPnLyD8xZjkr6WxuM5wW0n8yybSYstp4UG&#10;e3ppqPreHa0G86lUt/G/Cg/tWz7xx2L/81Vo/fgwbBYgIg3xFr62X42G4nk8VvlkOoP/S+kOyNUf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BrRyBQywAAAOIAAAAPAAAAAAAA&#10;AAAAAAAAAJ8CAABkcnMvZG93bnJldi54bWxQSwUGAAAAAAQABAD3AAAAlwMAAAAA&#10;">
                  <v:imagedata r:id="rId10" o:title="Immagine che contiene Carattere, Elementi grafici, logo, simbolo&#10;&#10;Descrizione generata automaticamente" cropleft="3769f" cropright="1730f"/>
                  <v:path arrowok="t"/>
                </v:shape>
                <v:shape id="Immagine 1308519993" o:spid="_x0000_s1029" type="#_x0000_t75" alt="Immagine che contiene testo, schermata, Carattere, Elementi grafici&#10;&#10;Descrizione generata automaticamente" style="position:absolute;left:42062;top:1158;width:1410;height:6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">
                  <v:imagedata r:id="rId11" o:title="Immagine che contiene testo, schermata, Carattere, Elementi grafici&#10;&#10;Descrizione generata automaticamente" cropleft="22173f" cropright="41409f"/>
                  <v:path arrowok="t"/>
                </v:shape>
                <v:shape id="Immagine 1308519993" o:spid="_x0000_s1030" type="#_x0000_t75" alt="Immagine che contiene testo, schermata, Carattere, Elementi grafici&#10;&#10;Descrizione generata automaticamente" style="position:absolute;left:20787;top:1158;width:1410;height:6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">
                  <v:imagedata r:id="rId11" o:title="Immagine che contiene testo, schermata, Carattere, Elementi grafici&#10;&#10;Descrizione generata automaticamente" cropleft="22173f" cropright="41409f"/>
                  <v:path arrowok="t"/>
                </v:shape>
                <v:shape id="Immagine 1" o:spid="_x0000_s1031" type="#_x0000_t75" alt="Immagine che contiene Carattere, Elementi grafici, grafica, testo&#10;&#10;Descrizione generata automaticamente" style="position:absolute;left:43098;top:2743;width:18968;height:3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Nr4PHAAAA4wAAAA8AAABkcnMvZG93bnJldi54bWxET81qwkAQvhd8h2UEb3XjRmpMXUVEQXqq&#10;1kOPQ3aaRLOzIbtqfHu3UOhxvv9ZrHrbiBt1vnasYTJOQBAXztRcajh97V4zED4gG2wck4YHeVgt&#10;By8LzI2784Fux1CKGMI+Rw1VCG0upS8qsujHriWO3I/rLIZ4dqU0Hd5juG2kSpI3abHm2FBhS5uK&#10;isvxajV8nh929o1Fk6rdx/y0zby6pF7r0bBfv4MI1Id/8Z97b+L8uZpO0kRlU/j9KQIgl0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+Nr4PHAAAA4wAAAA8AAAAAAAAAAAAA&#10;AAAAnwIAAGRycy9kb3ducmV2LnhtbFBLBQYAAAAABAAEAPcAAACTAwAAAAA=&#10;">
                  <v:imagedata r:id="rId12" o:title="Immagine che contiene Carattere, Elementi grafici, grafica, testo&#10;&#10;Descrizione generata automaticamente"/>
                  <v:path arrowok="t"/>
                </v:shape>
              </v:group>
            </w:pict>
          </mc:Fallback>
        </mc:AlternateContent>
      </w:r>
    </w:p>
    <w:p w:rsidR="003B4DB0" w:rsidRDefault="003B4DB0" w:rsidP="003B4DB0"/>
    <w:p w:rsidR="005C586B" w:rsidRDefault="0040093B">
      <w:pPr>
        <w:jc w:val="center"/>
      </w:pPr>
      <w:r>
        <w:rPr>
          <w:b/>
          <w:sz w:val="26"/>
        </w:rPr>
        <w:t>RICHIESTA DI ASSOLVIMENTO DEGLI OBBLIGHI FORMATIVI AGGIUNTIVI</w:t>
      </w:r>
    </w:p>
    <w:p w:rsidR="005C586B" w:rsidRDefault="0040093B" w:rsidP="00181B4B">
      <w:pPr>
        <w:jc w:val="center"/>
      </w:pPr>
      <w:r>
        <w:rPr>
          <w:i/>
          <w:color w:val="404040"/>
        </w:rPr>
        <w:t xml:space="preserve">(OFA – Obblighi </w:t>
      </w:r>
      <w:r>
        <w:rPr>
          <w:i/>
          <w:color w:val="404040"/>
        </w:rPr>
        <w:t>Formativi Aggiuntivi)</w:t>
      </w:r>
    </w:p>
    <w:p w:rsidR="005C586B" w:rsidRDefault="0040093B">
      <w:r>
        <w:rPr>
          <w:b/>
        </w:rPr>
        <w:t>ISTRUZIONI PER LA COMPILAZIONE</w:t>
      </w:r>
    </w:p>
    <w:p w:rsidR="005C586B" w:rsidRDefault="0040093B" w:rsidP="00181B4B">
      <w:pPr>
        <w:jc w:val="both"/>
      </w:pPr>
      <w:r w:rsidRPr="00181B4B">
        <w:rPr>
          <w:color w:val="505050"/>
          <w:sz w:val="20"/>
        </w:rPr>
        <w:t xml:space="preserve">Il presente modulo deve essere compilato completamente in tutte le sue </w:t>
      </w:r>
      <w:proofErr w:type="spellStart"/>
      <w:r w:rsidRPr="00181B4B">
        <w:rPr>
          <w:color w:val="505050"/>
          <w:sz w:val="20"/>
        </w:rPr>
        <w:t>parti</w:t>
      </w:r>
      <w:proofErr w:type="spellEnd"/>
      <w:r w:rsidRPr="00181B4B">
        <w:rPr>
          <w:color w:val="505050"/>
          <w:sz w:val="20"/>
        </w:rPr>
        <w:t xml:space="preserve"> e </w:t>
      </w:r>
      <w:proofErr w:type="spellStart"/>
      <w:r w:rsidRPr="00181B4B">
        <w:rPr>
          <w:color w:val="505050"/>
          <w:sz w:val="20"/>
        </w:rPr>
        <w:t>trasmesso</w:t>
      </w:r>
      <w:proofErr w:type="spellEnd"/>
      <w:r w:rsidRPr="00181B4B">
        <w:rPr>
          <w:color w:val="505050"/>
          <w:sz w:val="20"/>
        </w:rPr>
        <w:t xml:space="preserve"> </w:t>
      </w:r>
      <w:proofErr w:type="spellStart"/>
      <w:r w:rsidRPr="00181B4B">
        <w:rPr>
          <w:color w:val="505050"/>
          <w:sz w:val="20"/>
        </w:rPr>
        <w:t>all'</w:t>
      </w:r>
      <w:r w:rsidR="00181B4B" w:rsidRPr="00181B4B">
        <w:rPr>
          <w:color w:val="505050"/>
          <w:sz w:val="20"/>
        </w:rPr>
        <w:t>indirizzo</w:t>
      </w:r>
      <w:proofErr w:type="spellEnd"/>
      <w:r w:rsidR="00181B4B" w:rsidRPr="00181B4B">
        <w:rPr>
          <w:color w:val="505050"/>
          <w:sz w:val="20"/>
        </w:rPr>
        <w:t xml:space="preserve"> mail </w:t>
      </w:r>
      <w:hyperlink r:id="rId13" w:history="1">
        <w:r w:rsidR="003B4DB0" w:rsidRPr="000012AA">
          <w:rPr>
            <w:rStyle w:val="Collegamentoipertestuale"/>
            <w:sz w:val="20"/>
          </w:rPr>
          <w:t>carmelo.azzaretto@unipa.it</w:t>
        </w:r>
      </w:hyperlink>
      <w:r w:rsidR="00181B4B" w:rsidRPr="00181B4B">
        <w:rPr>
          <w:color w:val="505050"/>
          <w:sz w:val="20"/>
        </w:rPr>
        <w:t xml:space="preserve"> </w:t>
      </w:r>
    </w:p>
    <w:p w:rsidR="005C586B" w:rsidRDefault="0040093B" w:rsidP="00A27109">
      <w:pPr>
        <w:spacing w:line="240" w:lineRule="auto"/>
        <w:jc w:val="center"/>
      </w:pPr>
      <w:r>
        <w:rPr>
          <w:b/>
          <w:color w:val="003366"/>
          <w:sz w:val="24"/>
        </w:rPr>
        <w:t>DATI DELLO STUDENTE</w:t>
      </w:r>
    </w:p>
    <w:p w:rsidR="00A27109" w:rsidRDefault="0040093B" w:rsidP="00181B4B">
      <w:pPr>
        <w:spacing w:line="240" w:lineRule="auto"/>
      </w:pPr>
      <w:r>
        <w:rPr>
          <w:b/>
        </w:rPr>
        <w:t xml:space="preserve">Nome e </w:t>
      </w:r>
      <w:proofErr w:type="spellStart"/>
      <w:r>
        <w:rPr>
          <w:b/>
        </w:rPr>
        <w:t>Cognome</w:t>
      </w:r>
      <w:proofErr w:type="spellEnd"/>
      <w:r>
        <w:rPr>
          <w:b/>
        </w:rPr>
        <w:t xml:space="preserve">: </w:t>
      </w:r>
      <w:r>
        <w:t>_______________________________</w:t>
      </w:r>
      <w:r>
        <w:t>_______________________________________</w:t>
      </w:r>
      <w:r w:rsidR="00181B4B">
        <w:t>_____________</w:t>
      </w:r>
    </w:p>
    <w:p w:rsidR="005C586B" w:rsidRDefault="0040093B" w:rsidP="00181B4B">
      <w:pPr>
        <w:spacing w:line="240" w:lineRule="auto"/>
      </w:pPr>
      <w:proofErr w:type="spellStart"/>
      <w:r>
        <w:rPr>
          <w:b/>
        </w:rPr>
        <w:t>Numero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Matricola</w:t>
      </w:r>
      <w:proofErr w:type="spellEnd"/>
      <w:r>
        <w:rPr>
          <w:b/>
        </w:rPr>
        <w:t xml:space="preserve">: </w:t>
      </w:r>
      <w:r>
        <w:t>_________________________________________________________________</w:t>
      </w:r>
      <w:r w:rsidR="00181B4B">
        <w:t>______________</w:t>
      </w:r>
    </w:p>
    <w:p w:rsidR="005C586B" w:rsidRDefault="0040093B" w:rsidP="00181B4B">
      <w:pPr>
        <w:spacing w:line="240" w:lineRule="auto"/>
      </w:pPr>
      <w:r>
        <w:rPr>
          <w:b/>
        </w:rPr>
        <w:t xml:space="preserve">Data di Nascita: </w:t>
      </w:r>
      <w:r>
        <w:t>____________________</w:t>
      </w:r>
      <w:r>
        <w:rPr>
          <w:b/>
        </w:rPr>
        <w:t xml:space="preserve">     </w:t>
      </w:r>
      <w:proofErr w:type="spellStart"/>
      <w:r>
        <w:rPr>
          <w:b/>
        </w:rPr>
        <w:t>Luogo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Nascita</w:t>
      </w:r>
      <w:proofErr w:type="spellEnd"/>
      <w:r>
        <w:rPr>
          <w:b/>
        </w:rPr>
        <w:t xml:space="preserve">: </w:t>
      </w:r>
      <w:r>
        <w:t>___________________________________</w:t>
      </w:r>
      <w:r w:rsidR="00181B4B">
        <w:t>______</w:t>
      </w:r>
    </w:p>
    <w:p w:rsidR="00F92C2B" w:rsidRPr="00181B4B" w:rsidRDefault="0040093B" w:rsidP="00181B4B">
      <w:pPr>
        <w:spacing w:line="240" w:lineRule="auto"/>
      </w:pPr>
      <w:proofErr w:type="spellStart"/>
      <w:r>
        <w:rPr>
          <w:b/>
        </w:rPr>
        <w:t>Indirizzo</w:t>
      </w:r>
      <w:proofErr w:type="spellEnd"/>
      <w:r>
        <w:rPr>
          <w:b/>
        </w:rPr>
        <w:t xml:space="preserve"> Email: </w:t>
      </w:r>
      <w:r>
        <w:t>__________</w:t>
      </w:r>
      <w:r>
        <w:t>____________________________________________________________</w:t>
      </w:r>
      <w:r w:rsidR="00181B4B">
        <w:t>_______________</w:t>
      </w:r>
    </w:p>
    <w:p w:rsidR="005C586B" w:rsidRDefault="0040093B" w:rsidP="00181B4B">
      <w:pPr>
        <w:spacing w:line="240" w:lineRule="auto"/>
        <w:jc w:val="center"/>
      </w:pPr>
      <w:r>
        <w:rPr>
          <w:b/>
          <w:color w:val="003366"/>
          <w:sz w:val="24"/>
        </w:rPr>
        <w:t>DATI RELATIVI AL CORSO DI STUDI</w:t>
      </w:r>
    </w:p>
    <w:p w:rsidR="005C586B" w:rsidRDefault="0040093B" w:rsidP="00A27109">
      <w:pPr>
        <w:spacing w:line="240" w:lineRule="auto"/>
      </w:pPr>
      <w:r>
        <w:rPr>
          <w:b/>
        </w:rPr>
        <w:t xml:space="preserve">Corso di </w:t>
      </w:r>
      <w:proofErr w:type="spellStart"/>
      <w:r>
        <w:rPr>
          <w:b/>
        </w:rPr>
        <w:t>Laurea</w:t>
      </w:r>
      <w:proofErr w:type="spellEnd"/>
      <w:r>
        <w:rPr>
          <w:b/>
        </w:rPr>
        <w:t xml:space="preserve">: </w:t>
      </w:r>
      <w:r>
        <w:t>______________________________________________________________________</w:t>
      </w:r>
      <w:r w:rsidR="00181B4B">
        <w:t>_______________</w:t>
      </w:r>
    </w:p>
    <w:p w:rsidR="005C586B" w:rsidRDefault="0040093B" w:rsidP="00A27109">
      <w:pPr>
        <w:spacing w:line="240" w:lineRule="auto"/>
      </w:pPr>
      <w:r>
        <w:rPr>
          <w:b/>
        </w:rPr>
        <w:t xml:space="preserve">Anno </w:t>
      </w:r>
      <w:proofErr w:type="spellStart"/>
      <w:r>
        <w:rPr>
          <w:b/>
        </w:rPr>
        <w:t>Accademico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Iscrizione</w:t>
      </w:r>
      <w:proofErr w:type="spellEnd"/>
      <w:r>
        <w:rPr>
          <w:b/>
        </w:rPr>
        <w:t xml:space="preserve">: </w:t>
      </w:r>
      <w:r>
        <w:t>__________________________________________________</w:t>
      </w:r>
      <w:r w:rsidR="00181B4B">
        <w:t>________________</w:t>
      </w:r>
    </w:p>
    <w:p w:rsidR="005C586B" w:rsidRDefault="0040093B" w:rsidP="00A27109">
      <w:pPr>
        <w:spacing w:line="240" w:lineRule="auto"/>
      </w:pPr>
      <w:proofErr w:type="spellStart"/>
      <w:r>
        <w:rPr>
          <w:b/>
        </w:rPr>
        <w:t>Insegnamento</w:t>
      </w:r>
      <w:proofErr w:type="spellEnd"/>
      <w:r>
        <w:rPr>
          <w:b/>
        </w:rPr>
        <w:t xml:space="preserve"> per </w:t>
      </w:r>
      <w:proofErr w:type="spellStart"/>
      <w:r>
        <w:rPr>
          <w:b/>
        </w:rPr>
        <w:t>il</w:t>
      </w:r>
      <w:proofErr w:type="spellEnd"/>
      <w:r>
        <w:rPr>
          <w:b/>
        </w:rPr>
        <w:t xml:space="preserve"> quale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richiede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l'assolvimento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dell'OFA</w:t>
      </w:r>
      <w:proofErr w:type="spellEnd"/>
      <w:r>
        <w:rPr>
          <w:b/>
        </w:rPr>
        <w:t>:</w:t>
      </w:r>
    </w:p>
    <w:p w:rsidR="005C586B" w:rsidRDefault="0040093B" w:rsidP="00A27109">
      <w:pPr>
        <w:spacing w:line="240" w:lineRule="auto"/>
      </w:pPr>
      <w:proofErr w:type="spellStart"/>
      <w:r>
        <w:rPr>
          <w:b/>
        </w:rPr>
        <w:t>Denominazione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Insegnamento</w:t>
      </w:r>
      <w:proofErr w:type="spellEnd"/>
      <w:r>
        <w:rPr>
          <w:b/>
        </w:rPr>
        <w:t xml:space="preserve">: </w:t>
      </w:r>
      <w:r>
        <w:t>_______</w:t>
      </w:r>
      <w:r>
        <w:t>________________________________________________</w:t>
      </w:r>
      <w:r w:rsidR="00181B4B">
        <w:t>___________</w:t>
      </w:r>
    </w:p>
    <w:p w:rsidR="005C586B" w:rsidRDefault="0040093B" w:rsidP="00A27109">
      <w:pPr>
        <w:spacing w:line="240" w:lineRule="auto"/>
      </w:pPr>
      <w:proofErr w:type="spellStart"/>
      <w:r>
        <w:rPr>
          <w:b/>
        </w:rPr>
        <w:t>Codice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Insegnamento</w:t>
      </w:r>
      <w:proofErr w:type="spellEnd"/>
      <w:r>
        <w:rPr>
          <w:b/>
        </w:rPr>
        <w:t xml:space="preserve">: </w:t>
      </w:r>
      <w:r>
        <w:t>_________________________________________________________________</w:t>
      </w:r>
      <w:r w:rsidR="00181B4B">
        <w:t>_____________</w:t>
      </w:r>
    </w:p>
    <w:p w:rsidR="005C586B" w:rsidRDefault="00181B4B" w:rsidP="00A27109">
      <w:pPr>
        <w:spacing w:line="240" w:lineRule="auto"/>
      </w:pPr>
      <w:r w:rsidRPr="00181B4B">
        <w:rPr>
          <w:b/>
        </w:rPr>
        <w:t>Data</w:t>
      </w:r>
      <w:r>
        <w:rPr>
          <w:b/>
        </w:rPr>
        <w:t xml:space="preserve"> di </w:t>
      </w:r>
      <w:proofErr w:type="spellStart"/>
      <w:r>
        <w:rPr>
          <w:b/>
        </w:rPr>
        <w:t>superamento</w:t>
      </w:r>
      <w:proofErr w:type="spellEnd"/>
      <w:r>
        <w:rPr>
          <w:b/>
        </w:rPr>
        <w:t xml:space="preserve"> dell’Insegnamento:</w:t>
      </w:r>
      <w:r>
        <w:t>_______________________________________________________</w:t>
      </w:r>
    </w:p>
    <w:p w:rsidR="005C586B" w:rsidRDefault="0040093B" w:rsidP="00A27109">
      <w:pPr>
        <w:spacing w:line="240" w:lineRule="auto"/>
      </w:pPr>
      <w:proofErr w:type="spellStart"/>
      <w:r>
        <w:rPr>
          <w:b/>
        </w:rPr>
        <w:t>Docente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Responsabile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dell'Insegnamento</w:t>
      </w:r>
      <w:proofErr w:type="spellEnd"/>
      <w:r>
        <w:rPr>
          <w:b/>
        </w:rPr>
        <w:t xml:space="preserve">: </w:t>
      </w:r>
      <w:r>
        <w:t>__________________________________________________</w:t>
      </w:r>
    </w:p>
    <w:p w:rsidR="00181B4B" w:rsidRDefault="00181B4B" w:rsidP="00A27109">
      <w:pPr>
        <w:spacing w:line="240" w:lineRule="auto"/>
      </w:pPr>
    </w:p>
    <w:p w:rsidR="00181B4B" w:rsidRDefault="0040093B" w:rsidP="00181B4B">
      <w:pPr>
        <w:spacing w:line="240" w:lineRule="auto"/>
        <w:jc w:val="center"/>
      </w:pPr>
      <w:r>
        <w:rPr>
          <w:b/>
          <w:color w:val="003366"/>
          <w:sz w:val="24"/>
        </w:rPr>
        <w:t>ATTESTAZIONI E DICHIARA</w:t>
      </w:r>
      <w:r>
        <w:rPr>
          <w:b/>
          <w:color w:val="003366"/>
          <w:sz w:val="24"/>
        </w:rPr>
        <w:t>ZIONI</w:t>
      </w:r>
    </w:p>
    <w:p w:rsidR="0040093B" w:rsidRDefault="0040093B" w:rsidP="0040093B">
      <w:pPr>
        <w:spacing w:line="240" w:lineRule="auto"/>
        <w:jc w:val="both"/>
        <w:rPr>
          <w:sz w:val="20"/>
        </w:rPr>
      </w:pPr>
      <w:r>
        <w:rPr>
          <w:sz w:val="20"/>
        </w:rPr>
        <w:t>☐</w:t>
      </w:r>
      <w:r>
        <w:rPr>
          <w:sz w:val="20"/>
        </w:rPr>
        <w:t xml:space="preserve"> </w:t>
      </w:r>
      <w:proofErr w:type="spellStart"/>
      <w:r w:rsidRPr="0040093B">
        <w:rPr>
          <w:sz w:val="20"/>
        </w:rPr>
        <w:t>Consapevole</w:t>
      </w:r>
      <w:proofErr w:type="spellEnd"/>
      <w:r w:rsidRPr="0040093B">
        <w:rPr>
          <w:sz w:val="20"/>
        </w:rPr>
        <w:t xml:space="preserve"> </w:t>
      </w:r>
      <w:proofErr w:type="spellStart"/>
      <w:r w:rsidRPr="0040093B">
        <w:rPr>
          <w:sz w:val="20"/>
        </w:rPr>
        <w:t>della</w:t>
      </w:r>
      <w:proofErr w:type="spellEnd"/>
      <w:r w:rsidRPr="0040093B">
        <w:rPr>
          <w:sz w:val="20"/>
        </w:rPr>
        <w:t xml:space="preserve"> </w:t>
      </w:r>
      <w:proofErr w:type="spellStart"/>
      <w:r w:rsidRPr="0040093B">
        <w:rPr>
          <w:sz w:val="20"/>
        </w:rPr>
        <w:t>responsabilità</w:t>
      </w:r>
      <w:proofErr w:type="spellEnd"/>
      <w:r w:rsidRPr="0040093B">
        <w:rPr>
          <w:sz w:val="20"/>
        </w:rPr>
        <w:t xml:space="preserve"> </w:t>
      </w:r>
      <w:proofErr w:type="spellStart"/>
      <w:r w:rsidRPr="0040093B">
        <w:rPr>
          <w:sz w:val="20"/>
        </w:rPr>
        <w:t>civile</w:t>
      </w:r>
      <w:proofErr w:type="spellEnd"/>
      <w:r w:rsidRPr="0040093B">
        <w:rPr>
          <w:sz w:val="20"/>
        </w:rPr>
        <w:t xml:space="preserve"> e </w:t>
      </w:r>
      <w:proofErr w:type="spellStart"/>
      <w:r w:rsidRPr="0040093B">
        <w:rPr>
          <w:sz w:val="20"/>
        </w:rPr>
        <w:t>amministrativa</w:t>
      </w:r>
      <w:proofErr w:type="spellEnd"/>
      <w:r w:rsidRPr="0040093B">
        <w:rPr>
          <w:sz w:val="20"/>
        </w:rPr>
        <w:t xml:space="preserve"> </w:t>
      </w:r>
      <w:proofErr w:type="spellStart"/>
      <w:r w:rsidRPr="0040093B">
        <w:rPr>
          <w:sz w:val="20"/>
        </w:rPr>
        <w:t>connessa</w:t>
      </w:r>
      <w:proofErr w:type="spellEnd"/>
      <w:r w:rsidRPr="0040093B">
        <w:rPr>
          <w:sz w:val="20"/>
        </w:rPr>
        <w:t xml:space="preserve"> a </w:t>
      </w:r>
      <w:proofErr w:type="spellStart"/>
      <w:r w:rsidRPr="0040093B">
        <w:rPr>
          <w:sz w:val="20"/>
        </w:rPr>
        <w:t>dichiarazioni</w:t>
      </w:r>
      <w:proofErr w:type="spellEnd"/>
      <w:r w:rsidRPr="0040093B">
        <w:rPr>
          <w:sz w:val="20"/>
        </w:rPr>
        <w:t xml:space="preserve"> non </w:t>
      </w:r>
      <w:r w:rsidRPr="0040093B">
        <w:rPr>
          <w:sz w:val="20"/>
        </w:rPr>
        <w:br/>
      </w:r>
      <w:proofErr w:type="spellStart"/>
      <w:r w:rsidRPr="0040093B">
        <w:rPr>
          <w:sz w:val="20"/>
        </w:rPr>
        <w:t>corrispondenti</w:t>
      </w:r>
      <w:proofErr w:type="spellEnd"/>
      <w:r w:rsidRPr="0040093B">
        <w:rPr>
          <w:sz w:val="20"/>
        </w:rPr>
        <w:t xml:space="preserve"> al </w:t>
      </w:r>
      <w:proofErr w:type="spellStart"/>
      <w:r w:rsidRPr="0040093B">
        <w:rPr>
          <w:sz w:val="20"/>
        </w:rPr>
        <w:t>vero</w:t>
      </w:r>
      <w:proofErr w:type="spellEnd"/>
      <w:r w:rsidRPr="0040093B">
        <w:rPr>
          <w:sz w:val="20"/>
        </w:rPr>
        <w:t xml:space="preserve">, </w:t>
      </w:r>
      <w:proofErr w:type="spellStart"/>
      <w:r w:rsidRPr="0040093B">
        <w:rPr>
          <w:sz w:val="20"/>
        </w:rPr>
        <w:t>il</w:t>
      </w:r>
      <w:proofErr w:type="spellEnd"/>
      <w:r w:rsidRPr="0040093B">
        <w:rPr>
          <w:sz w:val="20"/>
        </w:rPr>
        <w:t xml:space="preserve">/la </w:t>
      </w:r>
      <w:proofErr w:type="spellStart"/>
      <w:r w:rsidRPr="0040093B">
        <w:rPr>
          <w:sz w:val="20"/>
        </w:rPr>
        <w:t>sottoscritto</w:t>
      </w:r>
      <w:proofErr w:type="spellEnd"/>
      <w:r w:rsidRPr="0040093B">
        <w:rPr>
          <w:sz w:val="20"/>
        </w:rPr>
        <w:t xml:space="preserve">/a </w:t>
      </w:r>
      <w:proofErr w:type="spellStart"/>
      <w:r w:rsidRPr="0040093B">
        <w:rPr>
          <w:sz w:val="20"/>
        </w:rPr>
        <w:t>si</w:t>
      </w:r>
      <w:proofErr w:type="spellEnd"/>
      <w:r w:rsidRPr="0040093B">
        <w:rPr>
          <w:sz w:val="20"/>
        </w:rPr>
        <w:t xml:space="preserve"> assume la </w:t>
      </w:r>
      <w:proofErr w:type="spellStart"/>
      <w:r w:rsidRPr="0040093B">
        <w:rPr>
          <w:sz w:val="20"/>
        </w:rPr>
        <w:t>piena</w:t>
      </w:r>
      <w:proofErr w:type="spellEnd"/>
      <w:r w:rsidRPr="0040093B">
        <w:rPr>
          <w:sz w:val="20"/>
        </w:rPr>
        <w:t xml:space="preserve"> </w:t>
      </w:r>
      <w:proofErr w:type="spellStart"/>
      <w:r w:rsidRPr="0040093B">
        <w:rPr>
          <w:sz w:val="20"/>
        </w:rPr>
        <w:t>responsabilità</w:t>
      </w:r>
      <w:proofErr w:type="spellEnd"/>
      <w:r w:rsidRPr="0040093B">
        <w:rPr>
          <w:sz w:val="20"/>
        </w:rPr>
        <w:t xml:space="preserve"> di </w:t>
      </w:r>
      <w:proofErr w:type="spellStart"/>
      <w:r w:rsidRPr="0040093B">
        <w:rPr>
          <w:sz w:val="20"/>
        </w:rPr>
        <w:t>quanto</w:t>
      </w:r>
      <w:proofErr w:type="spellEnd"/>
      <w:r w:rsidRPr="0040093B">
        <w:rPr>
          <w:sz w:val="20"/>
        </w:rPr>
        <w:t xml:space="preserve"> </w:t>
      </w:r>
      <w:proofErr w:type="spellStart"/>
      <w:r w:rsidRPr="0040093B">
        <w:rPr>
          <w:sz w:val="20"/>
        </w:rPr>
        <w:t>dichiarato</w:t>
      </w:r>
      <w:proofErr w:type="spellEnd"/>
      <w:r w:rsidRPr="0040093B">
        <w:rPr>
          <w:sz w:val="20"/>
        </w:rPr>
        <w:t>.</w:t>
      </w:r>
    </w:p>
    <w:p w:rsidR="005C586B" w:rsidRDefault="00181B4B" w:rsidP="00A27109">
      <w:pPr>
        <w:spacing w:line="240" w:lineRule="auto"/>
      </w:pPr>
      <w:r>
        <w:rPr>
          <w:sz w:val="20"/>
        </w:rPr>
        <w:t xml:space="preserve">Si </w:t>
      </w:r>
      <w:proofErr w:type="spellStart"/>
      <w:r>
        <w:rPr>
          <w:sz w:val="20"/>
        </w:rPr>
        <w:t>allega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presente</w:t>
      </w:r>
      <w:proofErr w:type="spellEnd"/>
      <w:r w:rsidR="008915CB">
        <w:rPr>
          <w:sz w:val="20"/>
        </w:rPr>
        <w:t xml:space="preserve"> </w:t>
      </w:r>
      <w:proofErr w:type="spellStart"/>
      <w:r w:rsidR="008915CB">
        <w:rPr>
          <w:sz w:val="20"/>
        </w:rPr>
        <w:t>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document</w:t>
      </w:r>
      <w:r w:rsidR="003B4DB0">
        <w:rPr>
          <w:sz w:val="20"/>
        </w:rPr>
        <w:t>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d’identità</w:t>
      </w:r>
      <w:proofErr w:type="spellEnd"/>
      <w:r>
        <w:rPr>
          <w:sz w:val="20"/>
        </w:rPr>
        <w:t>.</w:t>
      </w:r>
      <w:bookmarkStart w:id="0" w:name="_GoBack"/>
      <w:bookmarkEnd w:id="0"/>
    </w:p>
    <w:p w:rsidR="005C586B" w:rsidRDefault="005C586B" w:rsidP="00A27109">
      <w:pPr>
        <w:spacing w:line="240" w:lineRule="auto"/>
      </w:pPr>
    </w:p>
    <w:p w:rsidR="005C586B" w:rsidRDefault="0040093B" w:rsidP="00A27109">
      <w:pPr>
        <w:spacing w:line="240" w:lineRule="auto"/>
      </w:pPr>
      <w:r>
        <w:rPr>
          <w:b/>
        </w:rPr>
        <w:t xml:space="preserve">Data: </w:t>
      </w:r>
      <w:r>
        <w:t>_______________________</w:t>
      </w:r>
    </w:p>
    <w:p w:rsidR="005C586B" w:rsidRDefault="0040093B" w:rsidP="00F92C2B">
      <w:pPr>
        <w:spacing w:line="240" w:lineRule="auto"/>
        <w:jc w:val="right"/>
      </w:pPr>
      <w:r>
        <w:rPr>
          <w:b/>
        </w:rPr>
        <w:t xml:space="preserve">Firma </w:t>
      </w:r>
      <w:proofErr w:type="spellStart"/>
      <w:r>
        <w:rPr>
          <w:b/>
        </w:rPr>
        <w:t>dello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Studente</w:t>
      </w:r>
      <w:proofErr w:type="spellEnd"/>
      <w:r>
        <w:rPr>
          <w:b/>
        </w:rPr>
        <w:t xml:space="preserve">: </w:t>
      </w:r>
      <w:r>
        <w:t>_______________________________</w:t>
      </w:r>
    </w:p>
    <w:p w:rsidR="005C586B" w:rsidRDefault="005C586B" w:rsidP="00A27109">
      <w:pPr>
        <w:spacing w:line="240" w:lineRule="auto"/>
      </w:pPr>
    </w:p>
    <w:sectPr w:rsidR="005C58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tserrat SemiBold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Times New Roman"/>
    <w:charset w:val="00"/>
    <w:family w:val="auto"/>
    <w:pitch w:val="variable"/>
    <w:sig w:usb0="00000001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81B4B"/>
    <w:rsid w:val="0029639D"/>
    <w:rsid w:val="00326F90"/>
    <w:rsid w:val="003B4DB0"/>
    <w:rsid w:val="0040093B"/>
    <w:rsid w:val="005C586B"/>
    <w:rsid w:val="008915CB"/>
    <w:rsid w:val="00A27109"/>
    <w:rsid w:val="00AA1D8D"/>
    <w:rsid w:val="00B47730"/>
    <w:rsid w:val="00CB0664"/>
    <w:rsid w:val="00F92C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181B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181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armelo.azzaretto@unipa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10B098-12F1-44A4-A991-D9CC111C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maria adele contino</cp:lastModifiedBy>
  <cp:revision>5</cp:revision>
  <dcterms:created xsi:type="dcterms:W3CDTF">2026-07-03T08:47:00Z</dcterms:created>
  <dcterms:modified xsi:type="dcterms:W3CDTF">2026-07-03T09:33:00Z</dcterms:modified>
</cp:coreProperties>
</file>