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CB0D" w14:textId="1F0C1F80" w:rsidR="00082880" w:rsidRDefault="00B55E42" w:rsidP="0005472F">
      <w:r>
        <w:tab/>
      </w:r>
      <w:r>
        <w:tab/>
      </w:r>
      <w:r>
        <w:tab/>
      </w:r>
      <w:r>
        <w:tab/>
      </w:r>
    </w:p>
    <w:p w14:paraId="2A403515" w14:textId="75C35CE5" w:rsidR="00B55E42" w:rsidRDefault="00B55E42" w:rsidP="0005472F">
      <w:r>
        <w:tab/>
      </w:r>
      <w:r>
        <w:tab/>
      </w:r>
      <w:r>
        <w:tab/>
      </w:r>
      <w:r>
        <w:tab/>
        <w:t xml:space="preserve">        </w:t>
      </w:r>
      <w:r w:rsidR="00B510B7">
        <w:tab/>
      </w:r>
      <w:r w:rsidR="00B510B7">
        <w:tab/>
      </w:r>
      <w:r w:rsidR="00B510B7">
        <w:tab/>
      </w:r>
      <w:r w:rsidR="00B510B7">
        <w:tab/>
      </w:r>
      <w:r w:rsidR="00B510B7">
        <w:tab/>
      </w:r>
      <w:r w:rsidR="00B510B7">
        <w:tab/>
      </w:r>
    </w:p>
    <w:p w14:paraId="7A29ED54" w14:textId="77777777" w:rsidR="00B510B7" w:rsidRPr="00B510B7" w:rsidRDefault="00B510B7" w:rsidP="00B510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5D16AB" w14:textId="4DFBD6E1" w:rsidR="00B510B7" w:rsidRDefault="00B510B7" w:rsidP="00F864BD">
      <w:r w:rsidRPr="00B510B7">
        <w:t xml:space="preserve"> </w:t>
      </w:r>
      <w:r w:rsidR="00F22E88">
        <w:tab/>
      </w:r>
      <w:r w:rsidR="00F22E88">
        <w:tab/>
      </w:r>
      <w:r w:rsidR="00F22E88">
        <w:tab/>
      </w:r>
      <w:r w:rsidR="00F22E88">
        <w:tab/>
      </w:r>
      <w:r w:rsidR="00F22E88">
        <w:tab/>
      </w:r>
      <w:r w:rsidR="00F22E88">
        <w:tab/>
      </w:r>
      <w:r w:rsidR="00F22E88">
        <w:tab/>
      </w:r>
      <w:r w:rsidR="00F22E88">
        <w:tab/>
      </w:r>
      <w:r w:rsidR="00F22E88">
        <w:tab/>
      </w:r>
    </w:p>
    <w:p w14:paraId="46A9D339" w14:textId="77777777" w:rsidR="00B510B7" w:rsidRPr="0005472F" w:rsidRDefault="00B510B7" w:rsidP="0005472F"/>
    <w:sectPr w:rsidR="00B510B7" w:rsidRPr="0005472F" w:rsidSect="00DB4DB9">
      <w:headerReference w:type="default" r:id="rId8"/>
      <w:footerReference w:type="default" r:id="rId9"/>
      <w:pgSz w:w="11906" w:h="16838"/>
      <w:pgMar w:top="2269" w:right="1134" w:bottom="993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0E18" w14:textId="77777777" w:rsidR="008074C3" w:rsidRDefault="008074C3" w:rsidP="00010640">
      <w:r>
        <w:separator/>
      </w:r>
    </w:p>
  </w:endnote>
  <w:endnote w:type="continuationSeparator" w:id="0">
    <w:p w14:paraId="20103FF0" w14:textId="77777777" w:rsidR="008074C3" w:rsidRDefault="008074C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CB1E" w14:textId="38A876E8" w:rsidR="002F1910" w:rsidRDefault="002F1910" w:rsidP="002F191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125B" w14:textId="77777777" w:rsidR="008074C3" w:rsidRDefault="008074C3" w:rsidP="00010640">
      <w:r>
        <w:separator/>
      </w:r>
    </w:p>
  </w:footnote>
  <w:footnote w:type="continuationSeparator" w:id="0">
    <w:p w14:paraId="3A0E773A" w14:textId="77777777" w:rsidR="008074C3" w:rsidRDefault="008074C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22FB9783" w:rsidR="00FC2133" w:rsidRDefault="00F550DB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E9ECF3" wp14:editId="053832F7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2762885" cy="981075"/>
          <wp:effectExtent l="0" t="0" r="0" b="0"/>
          <wp:wrapTight wrapText="bothSides">
            <wp:wrapPolygon edited="0">
              <wp:start x="6702" y="2517"/>
              <wp:lineTo x="5957" y="4614"/>
              <wp:lineTo x="4915" y="8808"/>
              <wp:lineTo x="4915" y="11324"/>
              <wp:lineTo x="5808" y="16777"/>
              <wp:lineTo x="6702" y="18874"/>
              <wp:lineTo x="8340" y="18874"/>
              <wp:lineTo x="15191" y="16777"/>
              <wp:lineTo x="16829" y="15518"/>
              <wp:lineTo x="16829" y="5033"/>
              <wp:lineTo x="15489" y="4194"/>
              <wp:lineTo x="8191" y="2517"/>
              <wp:lineTo x="6702" y="2517"/>
            </wp:wrapPolygon>
          </wp:wrapTight>
          <wp:docPr id="289051744" name="Immagine 7" descr="Immagine che contiene Elementi grafici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051744" name="Immagine 7" descr="Immagine che contiene Elementi grafici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24" cy="982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EDB">
      <w:rPr>
        <w:noProof/>
      </w:rPr>
      <w:drawing>
        <wp:anchor distT="0" distB="0" distL="114300" distR="114300" simplePos="0" relativeHeight="251656192" behindDoc="1" locked="0" layoutInCell="1" allowOverlap="1" wp14:anchorId="539CE40F" wp14:editId="6CEA3534">
          <wp:simplePos x="0" y="0"/>
          <wp:positionH relativeFrom="margin">
            <wp:posOffset>2289810</wp:posOffset>
          </wp:positionH>
          <wp:positionV relativeFrom="paragraph">
            <wp:posOffset>-570230</wp:posOffset>
          </wp:positionV>
          <wp:extent cx="1416050" cy="1416050"/>
          <wp:effectExtent l="0" t="0" r="0" b="0"/>
          <wp:wrapTight wrapText="bothSides">
            <wp:wrapPolygon edited="0">
              <wp:start x="7265" y="2325"/>
              <wp:lineTo x="4649" y="3196"/>
              <wp:lineTo x="3487" y="4649"/>
              <wp:lineTo x="3487" y="13367"/>
              <wp:lineTo x="4940" y="16854"/>
              <wp:lineTo x="5230" y="18888"/>
              <wp:lineTo x="15982" y="18888"/>
              <wp:lineTo x="16563" y="16854"/>
              <wp:lineTo x="17435" y="12204"/>
              <wp:lineTo x="17726" y="4940"/>
              <wp:lineTo x="16273" y="3196"/>
              <wp:lineTo x="13657" y="2325"/>
              <wp:lineTo x="7265" y="2325"/>
            </wp:wrapPolygon>
          </wp:wrapTight>
          <wp:docPr id="884395741" name="Immagine 884395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4DDB7C5" wp14:editId="787C067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0150" cy="1130300"/>
              <wp:effectExtent l="0" t="0" r="0" b="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130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EFC44" id="Rettangolo 1" o:spid="_x0000_s1026" style="position:absolute;margin-left:0;margin-top:-35.4pt;width:594.5pt;height:89pt;z-index: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" fillcolor="#4472c4 [3204]" stroked="f" strokeweight="1pt">
              <w10:wrap anchorx="page"/>
            </v:rect>
          </w:pict>
        </mc:Fallback>
      </mc:AlternateContent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C04E0" wp14:editId="18397C6E">
              <wp:simplePos x="0" y="0"/>
              <wp:positionH relativeFrom="column">
                <wp:posOffset>4925060</wp:posOffset>
              </wp:positionH>
              <wp:positionV relativeFrom="paragraph">
                <wp:posOffset>1607820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42F2EEAA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  <w:r w:rsidRPr="000B10D4">
                            <w:rPr>
                              <w:color w:val="FFFFFF" w:themeColor="background1"/>
                            </w:rPr>
                            <w:t>ALTRO</w:t>
                          </w:r>
                          <w:r w:rsidR="00813C87">
                            <w:rPr>
                              <w:noProof/>
                            </w:rPr>
                            <w:drawing>
                              <wp:inline distT="0" distB="0" distL="0" distR="0" wp14:anchorId="7CBADAFA" wp14:editId="51B83344">
                                <wp:extent cx="979170" cy="359607"/>
                                <wp:effectExtent l="0" t="0" r="0" b="2540"/>
                                <wp:docPr id="760807956" name="Immagine 9" descr="Immagine che contiene testo, Carattere, logo, simbol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5001305" name="Immagine 9" descr="Immagine che contiene testo, Carattere, logo, simbolo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170" cy="359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10D4">
                            <w:rPr>
                              <w:color w:val="FFFFFF" w:themeColor="background1"/>
                            </w:rPr>
                            <w:t xml:space="preserve">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7.8pt;margin-top:126.6pt;width:92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" filled="f" stroked="f" strokeweight=".5pt">
              <v:textbox>
                <w:txbxContent>
                  <w:p w14:paraId="49B49888" w14:textId="42F2EEAA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  <w:r w:rsidRPr="000B10D4">
                      <w:rPr>
                        <w:color w:val="FFFFFF" w:themeColor="background1"/>
                      </w:rPr>
                      <w:t>ALTRO</w:t>
                    </w:r>
                    <w:r w:rsidR="00813C87">
                      <w:rPr>
                        <w:noProof/>
                      </w:rPr>
                      <w:drawing>
                        <wp:inline distT="0" distB="0" distL="0" distR="0" wp14:anchorId="7CBADAFA" wp14:editId="51B83344">
                          <wp:extent cx="979170" cy="359607"/>
                          <wp:effectExtent l="0" t="0" r="0" b="2540"/>
                          <wp:docPr id="760807956" name="Immagine 9" descr="Immagine che contiene testo, Carattere, logo, simbol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5001305" name="Immagine 9" descr="Immagine che contiene testo, Carattere, logo, simbolo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170" cy="359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B10D4">
                      <w:rPr>
                        <w:color w:val="FFFFFF" w:themeColor="background1"/>
                      </w:rPr>
                      <w:t xml:space="preserve"> LOGO</w:t>
                    </w: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57B4D1" wp14:editId="1D72800F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EDBA9" id="Connettore diritto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6BD9C" id="Connettore diritto 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54144" behindDoc="1" locked="0" layoutInCell="1" allowOverlap="1" wp14:anchorId="64AB57F6" wp14:editId="45FCA4E8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299160197" name="Immagine 299160197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  <w:b/>
        <w:i w:val="0"/>
        <w:sz w:val="18"/>
      </w:rPr>
    </w:lvl>
  </w:abstractNum>
  <w:abstractNum w:abstractNumId="2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8"/>
    <w:lvl w:ilvl="0">
      <w:start w:val="3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6686A"/>
    <w:multiLevelType w:val="hybridMultilevel"/>
    <w:tmpl w:val="FF62E21A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64FEE"/>
    <w:multiLevelType w:val="hybridMultilevel"/>
    <w:tmpl w:val="2B2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29FF"/>
    <w:multiLevelType w:val="multilevel"/>
    <w:tmpl w:val="AA7E2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3B1D"/>
    <w:multiLevelType w:val="hybridMultilevel"/>
    <w:tmpl w:val="47C6DD0E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821"/>
    <w:multiLevelType w:val="hybridMultilevel"/>
    <w:tmpl w:val="4DBE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09D6"/>
    <w:multiLevelType w:val="hybridMultilevel"/>
    <w:tmpl w:val="1D00C89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37207">
    <w:abstractNumId w:val="0"/>
  </w:num>
  <w:num w:numId="2" w16cid:durableId="1738943423">
    <w:abstractNumId w:val="5"/>
  </w:num>
  <w:num w:numId="3" w16cid:durableId="1803419985">
    <w:abstractNumId w:val="8"/>
  </w:num>
  <w:num w:numId="4" w16cid:durableId="1536499285">
    <w:abstractNumId w:val="11"/>
  </w:num>
  <w:num w:numId="5" w16cid:durableId="1129472592">
    <w:abstractNumId w:val="6"/>
  </w:num>
  <w:num w:numId="6" w16cid:durableId="194999061">
    <w:abstractNumId w:val="10"/>
  </w:num>
  <w:num w:numId="7" w16cid:durableId="1978215187">
    <w:abstractNumId w:val="7"/>
  </w:num>
  <w:num w:numId="8" w16cid:durableId="196312689">
    <w:abstractNumId w:val="2"/>
  </w:num>
  <w:num w:numId="9" w16cid:durableId="632366284">
    <w:abstractNumId w:val="3"/>
  </w:num>
  <w:num w:numId="10" w16cid:durableId="1114903113">
    <w:abstractNumId w:val="1"/>
  </w:num>
  <w:num w:numId="11" w16cid:durableId="1521507701">
    <w:abstractNumId w:val="4"/>
  </w:num>
  <w:num w:numId="12" w16cid:durableId="1572695143">
    <w:abstractNumId w:val="9"/>
  </w:num>
  <w:num w:numId="13" w16cid:durableId="1082722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7272214">
    <w:abstractNumId w:val="8"/>
  </w:num>
  <w:num w:numId="15" w16cid:durableId="1248733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0315A"/>
    <w:rsid w:val="00003D1D"/>
    <w:rsid w:val="00010640"/>
    <w:rsid w:val="00011D84"/>
    <w:rsid w:val="00022BBE"/>
    <w:rsid w:val="000430F9"/>
    <w:rsid w:val="000522F8"/>
    <w:rsid w:val="0005472F"/>
    <w:rsid w:val="00071DA9"/>
    <w:rsid w:val="00082880"/>
    <w:rsid w:val="000849D5"/>
    <w:rsid w:val="00092114"/>
    <w:rsid w:val="000B10D4"/>
    <w:rsid w:val="000E3F2F"/>
    <w:rsid w:val="000E5B18"/>
    <w:rsid w:val="001012FA"/>
    <w:rsid w:val="001028B2"/>
    <w:rsid w:val="00102D92"/>
    <w:rsid w:val="0012230E"/>
    <w:rsid w:val="00134764"/>
    <w:rsid w:val="00141C9B"/>
    <w:rsid w:val="00143AD0"/>
    <w:rsid w:val="001579ED"/>
    <w:rsid w:val="0016113B"/>
    <w:rsid w:val="0016750D"/>
    <w:rsid w:val="00174295"/>
    <w:rsid w:val="00192191"/>
    <w:rsid w:val="00194772"/>
    <w:rsid w:val="001B7D7E"/>
    <w:rsid w:val="001E5359"/>
    <w:rsid w:val="001E75B8"/>
    <w:rsid w:val="001F0EDE"/>
    <w:rsid w:val="001F3EEC"/>
    <w:rsid w:val="001F48F4"/>
    <w:rsid w:val="00204411"/>
    <w:rsid w:val="00213D70"/>
    <w:rsid w:val="00225334"/>
    <w:rsid w:val="0025121C"/>
    <w:rsid w:val="002540F8"/>
    <w:rsid w:val="00266DA0"/>
    <w:rsid w:val="0027648A"/>
    <w:rsid w:val="002845CF"/>
    <w:rsid w:val="002B1783"/>
    <w:rsid w:val="002C7C2F"/>
    <w:rsid w:val="002D0D33"/>
    <w:rsid w:val="002D13E2"/>
    <w:rsid w:val="002E503E"/>
    <w:rsid w:val="002F1910"/>
    <w:rsid w:val="002F3854"/>
    <w:rsid w:val="00307082"/>
    <w:rsid w:val="00314B88"/>
    <w:rsid w:val="00325260"/>
    <w:rsid w:val="003307F2"/>
    <w:rsid w:val="00341107"/>
    <w:rsid w:val="00343681"/>
    <w:rsid w:val="00347AD0"/>
    <w:rsid w:val="00360531"/>
    <w:rsid w:val="00393DBE"/>
    <w:rsid w:val="00397E14"/>
    <w:rsid w:val="003A6C07"/>
    <w:rsid w:val="003A7340"/>
    <w:rsid w:val="003E4321"/>
    <w:rsid w:val="003E778E"/>
    <w:rsid w:val="0040581A"/>
    <w:rsid w:val="004264A7"/>
    <w:rsid w:val="0042665D"/>
    <w:rsid w:val="004369AF"/>
    <w:rsid w:val="00451FBD"/>
    <w:rsid w:val="00453134"/>
    <w:rsid w:val="004539B7"/>
    <w:rsid w:val="0046076E"/>
    <w:rsid w:val="004755D0"/>
    <w:rsid w:val="00482E9B"/>
    <w:rsid w:val="004903A4"/>
    <w:rsid w:val="00493A21"/>
    <w:rsid w:val="00496F9F"/>
    <w:rsid w:val="004A7F5F"/>
    <w:rsid w:val="004B67CC"/>
    <w:rsid w:val="004B6E3F"/>
    <w:rsid w:val="004D57EA"/>
    <w:rsid w:val="004E441A"/>
    <w:rsid w:val="0050100E"/>
    <w:rsid w:val="00522F31"/>
    <w:rsid w:val="005467AA"/>
    <w:rsid w:val="005506CC"/>
    <w:rsid w:val="00554B10"/>
    <w:rsid w:val="00556B1C"/>
    <w:rsid w:val="00557ED8"/>
    <w:rsid w:val="00566BD7"/>
    <w:rsid w:val="0057116A"/>
    <w:rsid w:val="005711DF"/>
    <w:rsid w:val="0057624A"/>
    <w:rsid w:val="005813A9"/>
    <w:rsid w:val="00581519"/>
    <w:rsid w:val="0058448E"/>
    <w:rsid w:val="005A546D"/>
    <w:rsid w:val="005B49E3"/>
    <w:rsid w:val="005D0B63"/>
    <w:rsid w:val="005D173C"/>
    <w:rsid w:val="005D6B44"/>
    <w:rsid w:val="005E2925"/>
    <w:rsid w:val="005F5E7B"/>
    <w:rsid w:val="006014D9"/>
    <w:rsid w:val="00604C2B"/>
    <w:rsid w:val="0062519F"/>
    <w:rsid w:val="006323A8"/>
    <w:rsid w:val="006448B4"/>
    <w:rsid w:val="00662426"/>
    <w:rsid w:val="006647B5"/>
    <w:rsid w:val="00664F7A"/>
    <w:rsid w:val="00671A0B"/>
    <w:rsid w:val="00674541"/>
    <w:rsid w:val="006751F6"/>
    <w:rsid w:val="006837E6"/>
    <w:rsid w:val="00687088"/>
    <w:rsid w:val="006A05E0"/>
    <w:rsid w:val="006A1247"/>
    <w:rsid w:val="006A4D84"/>
    <w:rsid w:val="006B7EE1"/>
    <w:rsid w:val="006E66FD"/>
    <w:rsid w:val="006F5D6A"/>
    <w:rsid w:val="0071392B"/>
    <w:rsid w:val="007141F8"/>
    <w:rsid w:val="00722DB3"/>
    <w:rsid w:val="00756AE0"/>
    <w:rsid w:val="00760C61"/>
    <w:rsid w:val="0076135E"/>
    <w:rsid w:val="007826F6"/>
    <w:rsid w:val="00787245"/>
    <w:rsid w:val="00791940"/>
    <w:rsid w:val="007A19F2"/>
    <w:rsid w:val="007B4447"/>
    <w:rsid w:val="007D2CDA"/>
    <w:rsid w:val="007E0813"/>
    <w:rsid w:val="008074C3"/>
    <w:rsid w:val="00813C87"/>
    <w:rsid w:val="00816C96"/>
    <w:rsid w:val="00817755"/>
    <w:rsid w:val="00823D66"/>
    <w:rsid w:val="00843EF4"/>
    <w:rsid w:val="0086203B"/>
    <w:rsid w:val="00885587"/>
    <w:rsid w:val="008900B9"/>
    <w:rsid w:val="008922D7"/>
    <w:rsid w:val="00893180"/>
    <w:rsid w:val="008A7870"/>
    <w:rsid w:val="008C6CB5"/>
    <w:rsid w:val="008F07F0"/>
    <w:rsid w:val="008F2C52"/>
    <w:rsid w:val="008F7F47"/>
    <w:rsid w:val="00902000"/>
    <w:rsid w:val="0090656F"/>
    <w:rsid w:val="009214F3"/>
    <w:rsid w:val="009366D5"/>
    <w:rsid w:val="0094178B"/>
    <w:rsid w:val="009556AA"/>
    <w:rsid w:val="00961789"/>
    <w:rsid w:val="00966871"/>
    <w:rsid w:val="00977E00"/>
    <w:rsid w:val="00984134"/>
    <w:rsid w:val="009859E9"/>
    <w:rsid w:val="009A647B"/>
    <w:rsid w:val="009D12A1"/>
    <w:rsid w:val="009E2467"/>
    <w:rsid w:val="00A4470F"/>
    <w:rsid w:val="00A573FE"/>
    <w:rsid w:val="00A703BA"/>
    <w:rsid w:val="00A80677"/>
    <w:rsid w:val="00A8396B"/>
    <w:rsid w:val="00A920B3"/>
    <w:rsid w:val="00AA2D81"/>
    <w:rsid w:val="00AB1A93"/>
    <w:rsid w:val="00AC48D0"/>
    <w:rsid w:val="00AD469A"/>
    <w:rsid w:val="00AE35D3"/>
    <w:rsid w:val="00AE4DF3"/>
    <w:rsid w:val="00AF3FF8"/>
    <w:rsid w:val="00B31DAB"/>
    <w:rsid w:val="00B33E80"/>
    <w:rsid w:val="00B478CA"/>
    <w:rsid w:val="00B510B7"/>
    <w:rsid w:val="00B55E42"/>
    <w:rsid w:val="00B664A5"/>
    <w:rsid w:val="00B75309"/>
    <w:rsid w:val="00B7794D"/>
    <w:rsid w:val="00B80F56"/>
    <w:rsid w:val="00B87F8B"/>
    <w:rsid w:val="00BA5529"/>
    <w:rsid w:val="00BB1257"/>
    <w:rsid w:val="00BB391C"/>
    <w:rsid w:val="00BB79DD"/>
    <w:rsid w:val="00BC72B8"/>
    <w:rsid w:val="00BD1DB8"/>
    <w:rsid w:val="00BE1949"/>
    <w:rsid w:val="00BE33BC"/>
    <w:rsid w:val="00BE742F"/>
    <w:rsid w:val="00C15CE1"/>
    <w:rsid w:val="00C56080"/>
    <w:rsid w:val="00C825EF"/>
    <w:rsid w:val="00C84902"/>
    <w:rsid w:val="00CA1BC3"/>
    <w:rsid w:val="00CC5193"/>
    <w:rsid w:val="00CC5421"/>
    <w:rsid w:val="00CD01E6"/>
    <w:rsid w:val="00CD33C6"/>
    <w:rsid w:val="00CD348F"/>
    <w:rsid w:val="00CE18AF"/>
    <w:rsid w:val="00CF3AFE"/>
    <w:rsid w:val="00D24540"/>
    <w:rsid w:val="00D251A5"/>
    <w:rsid w:val="00D27B97"/>
    <w:rsid w:val="00D326B6"/>
    <w:rsid w:val="00D37FDE"/>
    <w:rsid w:val="00D43278"/>
    <w:rsid w:val="00D466AD"/>
    <w:rsid w:val="00D629D1"/>
    <w:rsid w:val="00D655B0"/>
    <w:rsid w:val="00D66F46"/>
    <w:rsid w:val="00D766C4"/>
    <w:rsid w:val="00D76A83"/>
    <w:rsid w:val="00D9361F"/>
    <w:rsid w:val="00D97EDB"/>
    <w:rsid w:val="00DB4DB9"/>
    <w:rsid w:val="00DD3936"/>
    <w:rsid w:val="00DD5781"/>
    <w:rsid w:val="00DE7A02"/>
    <w:rsid w:val="00DF10A9"/>
    <w:rsid w:val="00E02B52"/>
    <w:rsid w:val="00E145AF"/>
    <w:rsid w:val="00E222FE"/>
    <w:rsid w:val="00E258C2"/>
    <w:rsid w:val="00E4046E"/>
    <w:rsid w:val="00E623F9"/>
    <w:rsid w:val="00E7721B"/>
    <w:rsid w:val="00E808C1"/>
    <w:rsid w:val="00E833A8"/>
    <w:rsid w:val="00E92AA0"/>
    <w:rsid w:val="00E93CFB"/>
    <w:rsid w:val="00EA2209"/>
    <w:rsid w:val="00EB3DBF"/>
    <w:rsid w:val="00EC23D1"/>
    <w:rsid w:val="00EE07D7"/>
    <w:rsid w:val="00EE1A22"/>
    <w:rsid w:val="00EF10AF"/>
    <w:rsid w:val="00EF1FE7"/>
    <w:rsid w:val="00F00EA0"/>
    <w:rsid w:val="00F21EBF"/>
    <w:rsid w:val="00F22E88"/>
    <w:rsid w:val="00F30B48"/>
    <w:rsid w:val="00F30FBF"/>
    <w:rsid w:val="00F371D4"/>
    <w:rsid w:val="00F413B2"/>
    <w:rsid w:val="00F45A64"/>
    <w:rsid w:val="00F550DB"/>
    <w:rsid w:val="00F75466"/>
    <w:rsid w:val="00F83220"/>
    <w:rsid w:val="00F864BD"/>
    <w:rsid w:val="00F86F8C"/>
    <w:rsid w:val="00F93F35"/>
    <w:rsid w:val="00FC2133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character" w:styleId="Collegamentoipertestuale">
    <w:name w:val="Hyperlink"/>
    <w:rsid w:val="00D97EDB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D97EDB"/>
    <w:rPr>
      <w:b/>
      <w:bCs/>
    </w:rPr>
  </w:style>
  <w:style w:type="paragraph" w:styleId="NormaleWeb">
    <w:name w:val="Normal (Web)"/>
    <w:basedOn w:val="Normale"/>
    <w:uiPriority w:val="99"/>
    <w:rsid w:val="00D97ED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D97E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D97EDB"/>
    <w:pPr>
      <w:spacing w:after="160" w:line="259" w:lineRule="auto"/>
      <w:ind w:left="720"/>
      <w:contextualSpacing/>
    </w:pPr>
    <w:rPr>
      <w:rFonts w:ascii="Aptos" w:eastAsia="Aptos" w:hAnsi="Aptos" w:cs="Times New Roman"/>
      <w:kern w:val="2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E44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E44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441A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44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441A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E355-67E0-40BB-9912-97FC1E6D57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ORNELLA LIBERTI</cp:lastModifiedBy>
  <cp:revision>2</cp:revision>
  <dcterms:created xsi:type="dcterms:W3CDTF">2025-05-15T10:00:00Z</dcterms:created>
  <dcterms:modified xsi:type="dcterms:W3CDTF">2025-05-15T10:00:00Z</dcterms:modified>
</cp:coreProperties>
</file>